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7271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Муниципальное бюджетное общеобразовательное учреждение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Средняя общеобразовательная школа №54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54"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Омариева К.Г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№54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Мазаева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3023221)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 xml:space="preserve">г. Махачкала </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727195" w:id="5"/>
    <w:p>
      <w:pPr>
        <w:sectPr>
          <w:pgSz w:w="11906" w:h="16383" w:orient="portrait"/>
        </w:sectPr>
      </w:pPr>
    </w:p>
    <w:bookmarkEnd w:id="5"/>
    <w:bookmarkEnd w:id="0"/>
    <w:bookmarkStart w:name="block-2272719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2727196" w:id="8"/>
    <w:p>
      <w:pPr>
        <w:sectPr>
          <w:pgSz w:w="11906" w:h="16383" w:orient="portrait"/>
        </w:sectPr>
      </w:pPr>
    </w:p>
    <w:bookmarkEnd w:id="8"/>
    <w:bookmarkEnd w:id="6"/>
    <w:bookmarkStart w:name="block-2272719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2727198" w:id="11"/>
    <w:p>
      <w:pPr>
        <w:sectPr>
          <w:pgSz w:w="11906" w:h="16383" w:orient="portrait"/>
        </w:sectPr>
      </w:pPr>
    </w:p>
    <w:bookmarkEnd w:id="11"/>
    <w:bookmarkEnd w:id="9"/>
    <w:bookmarkStart w:name="block-22727197"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2727197" w:id="13"/>
    <w:p>
      <w:pPr>
        <w:sectPr>
          <w:pgSz w:w="11906" w:h="16383" w:orient="portrait"/>
        </w:sectPr>
      </w:pPr>
    </w:p>
    <w:bookmarkEnd w:id="13"/>
    <w:bookmarkEnd w:id="12"/>
    <w:bookmarkStart w:name="block-2272719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2727199" w:id="15"/>
    <w:p>
      <w:pPr>
        <w:sectPr>
          <w:pgSz w:w="16383" w:h="11906" w:orient="landscape"/>
        </w:sectPr>
      </w:pPr>
    </w:p>
    <w:bookmarkEnd w:id="15"/>
    <w:bookmarkEnd w:id="14"/>
    <w:bookmarkStart w:name="block-2272719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727193" w:id="17"/>
    <w:p>
      <w:pPr>
        <w:sectPr>
          <w:pgSz w:w="16383" w:h="11906" w:orient="landscape"/>
        </w:sectPr>
      </w:pPr>
    </w:p>
    <w:bookmarkEnd w:id="17"/>
    <w:bookmarkEnd w:id="16"/>
    <w:bookmarkStart w:name="block-2272719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72719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