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43894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326412a7-2759-4e4f-bde6-d270fe4a688f" w:id="1"/>
      <w:r>
        <w:rPr>
          <w:rFonts w:ascii="Times New Roman" w:hAnsi="Times New Roman"/>
          <w:b/>
          <w:i w:val="false"/>
          <w:color w:val="000000"/>
          <w:sz w:val="28"/>
        </w:rPr>
        <w:t xml:space="preserve">Министерство образования и науки Республики Дагестан‌‌ </w:t>
      </w:r>
      <w:bookmarkEnd w:id="1"/>
    </w:p>
    <w:p>
      <w:pPr>
        <w:spacing w:before="0" w:after="0" w:line="408"/>
        <w:ind w:left="120"/>
        <w:jc w:val="center"/>
      </w:pPr>
      <w:r>
        <w:rPr>
          <w:rFonts w:ascii="Times New Roman" w:hAnsi="Times New Roman"/>
          <w:b/>
          <w:i w:val="false"/>
          <w:color w:val="000000"/>
          <w:sz w:val="28"/>
        </w:rPr>
        <w:t xml:space="preserve"> </w:t>
      </w:r>
      <w:bookmarkStart w:name="136dcea1-2d9e-4c3b-8c18-19bdf8f2b14a" w:id="2"/>
      <w:r>
        <w:rPr>
          <w:rFonts w:ascii="Times New Roman" w:hAnsi="Times New Roman"/>
          <w:b/>
          <w:i w:val="false"/>
          <w:color w:val="000000"/>
          <w:sz w:val="28"/>
        </w:rPr>
        <w:t>Муниципальное бюджетное общеобразовательное учреждение</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МБОУ "СОШ No 54"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Магомедова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Курбанова С.К.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Мазаева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Идентификатор</w:t>
      </w:r>
      <w:r>
        <w:rPr>
          <w:rFonts w:ascii="Times New Roman" w:hAnsi="Times New Roman"/>
          <w:b w:val="false"/>
          <w:i w:val="false"/>
          <w:color w:val="000000"/>
          <w:sz w:val="28"/>
        </w:rPr>
        <w:t xml:space="preserve"> 2857125)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3"/>
      <w:r>
        <w:rPr>
          <w:rFonts w:ascii="Times New Roman" w:hAnsi="Times New Roman"/>
          <w:b/>
          <w:i w:val="false"/>
          <w:color w:val="000000"/>
          <w:sz w:val="28"/>
        </w:rPr>
        <w:t xml:space="preserve">с. Красноармейское‌ </w:t>
      </w:r>
      <w:bookmarkEnd w:id="3"/>
      <w:bookmarkStart w:name="37890e0d-bf7f-43fe-815c-7a678ee14218" w:id="4"/>
      <w:r>
        <w:rPr>
          <w:rFonts w:ascii="Times New Roman" w:hAnsi="Times New Roman"/>
          <w:b/>
          <w:i w:val="false"/>
          <w:color w:val="000000"/>
          <w:sz w:val="28"/>
        </w:rPr>
        <w:t xml:space="preserve">2023 </w:t>
      </w:r>
      <w:bookmarkEnd w:id="4"/>
    </w:p>
    <w:p>
      <w:pPr>
        <w:spacing w:before="0" w:after="0"/>
        <w:ind w:left="120"/>
        <w:jc w:val="left"/>
      </w:pPr>
    </w:p>
    <w:bookmarkStart w:name="block-21438946" w:id="5"/>
    <w:p>
      <w:pPr>
        <w:sectPr>
          <w:pgSz w:w="11906" w:h="16383" w:orient="portrait"/>
        </w:sectPr>
      </w:pPr>
    </w:p>
    <w:bookmarkEnd w:id="5"/>
    <w:bookmarkEnd w:id="0"/>
    <w:bookmarkStart w:name="block-21438947"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21438947" w:id="8"/>
    <w:p>
      <w:pPr>
        <w:sectPr>
          <w:pgSz w:w="11906" w:h="16383" w:orient="portrait"/>
        </w:sectPr>
      </w:pPr>
    </w:p>
    <w:bookmarkEnd w:id="8"/>
    <w:bookmarkEnd w:id="6"/>
    <w:bookmarkStart w:name="block-21438948"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21438948" w:id="10"/>
    <w:p>
      <w:pPr>
        <w:sectPr>
          <w:pgSz w:w="11906" w:h="16383" w:orient="portrait"/>
        </w:sectPr>
      </w:pPr>
    </w:p>
    <w:bookmarkEnd w:id="10"/>
    <w:bookmarkEnd w:id="9"/>
    <w:bookmarkStart w:name="block-21438949"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21438949" w:id="12"/>
    <w:p>
      <w:pPr>
        <w:sectPr>
          <w:pgSz w:w="11906" w:h="16383" w:orient="portrait"/>
        </w:sectPr>
      </w:pPr>
    </w:p>
    <w:bookmarkEnd w:id="12"/>
    <w:bookmarkEnd w:id="11"/>
    <w:bookmarkStart w:name="block-2143895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1438950" w:id="14"/>
    <w:p>
      <w:pPr>
        <w:sectPr>
          <w:pgSz w:w="16383" w:h="11906" w:orient="landscape"/>
        </w:sectPr>
      </w:pPr>
    </w:p>
    <w:bookmarkEnd w:id="14"/>
    <w:bookmarkEnd w:id="13"/>
    <w:bookmarkStart w:name="block-2143895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48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9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1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68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5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7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9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2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438951" w:id="16"/>
    <w:p>
      <w:pPr>
        <w:sectPr>
          <w:pgSz w:w="16383" w:h="11906" w:orient="landscape"/>
        </w:sectPr>
      </w:pPr>
    </w:p>
    <w:bookmarkEnd w:id="16"/>
    <w:bookmarkEnd w:id="15"/>
    <w:bookmarkStart w:name="block-2143895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f15dba0-00fd-49d0-b67a-95c93bc257e6" w:id="18"/>
      <w:r>
        <w:rPr>
          <w:rFonts w:ascii="Times New Roman" w:hAnsi="Times New Roman"/>
          <w:b w:val="false"/>
          <w:i w:val="false"/>
          <w:color w:val="000000"/>
          <w:sz w:val="28"/>
        </w:rPr>
        <w:t>• Английский язык: 5-й класс: учебник, 5 класс/ Ваулина Ю.Е., Дули Д., Подоляко О.Е. и другие,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6-й класс: учебник, 6 класс/ Ваулина Ю.Е., Дули Д., Подоляко О.Е. и другие,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7-й класс: учебник, 7 класс/ Ваулина Ю.Е., Дули Д., Подоляко О.Е. и другие,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8-й класс: учебник, 8 класс/ Ваулина Ю.Е., Дули Д., Подоляко О.Е. и другие, Акционерное общество «Издательство «Просвещение»</w:t>
      </w:r>
      <w:bookmarkEnd w:id="21"/>
      <w:r>
        <w:rPr>
          <w:sz w:val="28"/>
        </w:rPr>
        <w:br/>
      </w:r>
      <w:bookmarkStart w:name="7f15dba0-00fd-49d0-b67a-95c93bc257e6" w:id="22"/>
      <w:r>
        <w:rPr>
          <w:rFonts w:ascii="Times New Roman" w:hAnsi="Times New Roman"/>
          <w:b w:val="false"/>
          <w:i w:val="false"/>
          <w:color w:val="000000"/>
          <w:sz w:val="28"/>
        </w:rPr>
        <w:t xml:space="preserve"> • Английский язык: 9-й класс: учебник, 9 класс/ Ваулина Ю.Е., Дули Д., Подоляко О.Е. и другие,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 xml:space="preserve"> </w:t>
      </w:r>
      <w:bookmarkStart w:name="ab7d62ad-dee3-45cc-b04f-30dbfe98799c" w:id="23"/>
      <w:r>
        <w:rPr>
          <w:rFonts w:ascii="Times New Roman" w:hAnsi="Times New Roman"/>
          <w:b w:val="false"/>
          <w:i w:val="false"/>
          <w:color w:val="000000"/>
          <w:sz w:val="28"/>
        </w:rPr>
        <w:t>Английский язык. Книга для учителя. 5-9 классы. Ваулина Ю. Е., Подоляко О. Е., Дули Д. и др. ;</w:t>
      </w:r>
      <w:bookmarkEnd w:id="23"/>
      <w:r>
        <w:rPr>
          <w:sz w:val="28"/>
        </w:rPr>
        <w:br/>
      </w:r>
      <w:bookmarkStart w:name="ab7d62ad-dee3-45cc-b04f-30dbfe98799c" w:id="24"/>
      <w:r>
        <w:rPr>
          <w:rFonts w:ascii="Times New Roman" w:hAnsi="Times New Roman"/>
          <w:b w:val="false"/>
          <w:i w:val="false"/>
          <w:color w:val="000000"/>
          <w:sz w:val="28"/>
        </w:rPr>
        <w:t xml:space="preserve"> Английский язык. Сборник примерных рабочих программ. Предметная линия учебников "Английский в фокусе" 2-11 кл.Быкова Н. И., Поспелова М. Д., Апальков В. Г. ;</w:t>
      </w:r>
      <w:bookmarkEnd w:id="24"/>
      <w:r>
        <w:rPr>
          <w:sz w:val="28"/>
        </w:rPr>
        <w:br/>
      </w:r>
      <w:bookmarkStart w:name="ab7d62ad-dee3-45cc-b04f-30dbfe98799c" w:id="25"/>
      <w:r>
        <w:rPr>
          <w:rFonts w:ascii="Times New Roman" w:hAnsi="Times New Roman"/>
          <w:b w:val="false"/>
          <w:i w:val="false"/>
          <w:color w:val="000000"/>
          <w:sz w:val="28"/>
        </w:rPr>
        <w:t xml:space="preserve"> Английский язык.;</w:t>
      </w:r>
      <w:bookmarkEnd w:id="25"/>
      <w:r>
        <w:rPr>
          <w:sz w:val="28"/>
        </w:rPr>
        <w:br/>
      </w:r>
      <w:bookmarkStart w:name="ab7d62ad-dee3-45cc-b04f-30dbfe98799c" w:id="26"/>
      <w:r>
        <w:rPr>
          <w:rFonts w:ascii="Times New Roman" w:hAnsi="Times New Roman"/>
          <w:b w:val="false"/>
          <w:i w:val="false"/>
          <w:color w:val="000000"/>
          <w:sz w:val="28"/>
        </w:rPr>
        <w:t xml:space="preserve"> Контрольные задания. 5-9 классы. Ваулина Ю. Е., Дули Д. ., Подоляко О. Е. и др.;</w:t>
      </w:r>
      <w:bookmarkEnd w:id="26"/>
      <w:r>
        <w:rPr>
          <w:rFonts w:ascii="Times New Roman" w:hAnsi="Times New Roman"/>
          <w:b w:val="false"/>
          <w:i w:val="false"/>
          <w:color w:val="000000"/>
          <w:sz w:val="28"/>
        </w:rPr>
        <w:t xml:space="preserve">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333333"/>
          <w:sz w:val="28"/>
        </w:rPr>
        <w:t xml:space="preserve"> </w:t>
      </w:r>
      <w:bookmarkStart w:name="bcc260aa-001b-4e57-b3e1-498f8d6efa95" w:id="27"/>
      <w:r>
        <w:rPr>
          <w:rFonts w:ascii="Times New Roman" w:hAnsi="Times New Roman"/>
          <w:b w:val="false"/>
          <w:i w:val="false"/>
          <w:color w:val="000000"/>
          <w:sz w:val="28"/>
        </w:rPr>
        <w:t>Каталог ЦОР на Федеральном портале "Российское образование "https://lesson.edu.ru/09/05</w:t>
      </w:r>
      <w:bookmarkEnd w:id="27"/>
      <w:r>
        <w:rPr>
          <w:sz w:val="28"/>
        </w:rPr>
        <w:br/>
      </w:r>
      <w:bookmarkStart w:name="bcc260aa-001b-4e57-b3e1-498f8d6efa95" w:id="28"/>
      <w:r>
        <w:rPr>
          <w:rFonts w:ascii="Times New Roman" w:hAnsi="Times New Roman"/>
          <w:b w:val="false"/>
          <w:i w:val="false"/>
          <w:color w:val="000000"/>
          <w:sz w:val="28"/>
        </w:rPr>
        <w:t xml:space="preserve"> Учи.ру — образовательная онлайн-платформа для школьников, их родителей и учителей.</w:t>
      </w:r>
      <w:bookmarkEnd w:id="28"/>
      <w:r>
        <w:rPr>
          <w:rFonts w:ascii="Times New Roman" w:hAnsi="Times New Roman"/>
          <w:b w:val="false"/>
          <w:i w:val="false"/>
          <w:color w:val="333333"/>
          <w:sz w:val="28"/>
        </w:rPr>
        <w:t xml:space="preserve"> </w:t>
      </w:r>
    </w:p>
    <w:bookmarkStart w:name="block-21438952" w:id="29"/>
    <w:p>
      <w:pPr>
        <w:sectPr>
          <w:pgSz w:w="11906" w:h="16383" w:orient="portrait"/>
        </w:sectPr>
      </w:pPr>
    </w:p>
    <w:bookmarkEnd w:id="29"/>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